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书名：李石朋纪念画册</w:t>
      </w:r>
    </w:p>
    <w:p>
      <w:r>
        <w:t>作者：董建华编</w:t>
      </w:r>
    </w:p>
    <w:p>
      <w:r>
        <w:t>出版社：鹤山市人民政府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李石朋纪念画册 评论地址：https://www.jiaokey.com/book/detail/13574067.html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