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书名：人造板工艺学实验</w:t>
      </w:r>
    </w:p>
    <w:p>
      <w:r>
        <w:t>作者：张洋，张德荣主编；饶久平，孙照斌，张求慧副主编；林巧佳主审</w:t>
      </w:r>
    </w:p>
    <w:p>
      <w:r>
        <w:t>出版社：北京：中国林业出版社</w:t>
      </w:r>
    </w:p>
    <w:p>
      <w:r>
        <w:t>出版日期：2012</w:t>
      </w:r>
    </w:p>
    <w:p>
      <w:r>
        <w:t>总页数：87</w:t>
      </w:r>
    </w:p>
    <w:p>
      <w:r>
        <w:t>更多请访问教客网: www.jiaokey.com</w:t>
      </w:r>
    </w:p>
    <w:p>
      <w:r>
        <w:t>人造板工艺学实验 评论地址：https://www.jiaokey.com/book/detail/13574247.html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