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书名：检测技术及应用</w:t>
      </w:r>
    </w:p>
    <w:p>
      <w:r>
        <w:t>作者：周小益主编</w:t>
      </w:r>
    </w:p>
    <w:p>
      <w:r>
        <w:t>出版社：哈尔滨：哈尔滨工业大学出版社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检测技术及应用 评论地址：https://www.jiaokey.com/book/detail/13574261.html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