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书名：现代广告与城市文化</w:t>
      </w:r>
    </w:p>
    <w:p>
      <w:r>
        <w:t>作者：查灿长，孟茹，王冰等著</w:t>
      </w:r>
    </w:p>
    <w:p>
      <w:r>
        <w:t>出版社：上海：上海三联书店</w:t>
      </w:r>
    </w:p>
    <w:p>
      <w:r>
        <w:t>出版日期：2014.04</w:t>
      </w:r>
    </w:p>
    <w:p>
      <w:r>
        <w:t>总页数：289</w:t>
      </w:r>
    </w:p>
    <w:p>
      <w:r>
        <w:t>更多请访问教客网: www.jiaokey.com</w:t>
      </w:r>
    </w:p>
    <w:p>
      <w:r>
        <w:t>现代广告与城市文化 评论地址：https://www.jiaokey.com/book/detail/13574548.html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