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书名：并购之王  投行老狐狸浓度披露企业并购内幕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并购之王  投行老狐狸浓度披露企业并购内幕 评论地址：https://www.jiaokey.com/book/detail/13574568.html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