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书名：村上春树的三张面孔</w:t>
      </w:r>
    </w:p>
    <w:p>
      <w:r>
        <w:t>作者：潘小娴</w:t>
      </w:r>
    </w:p>
    <w:p>
      <w:r>
        <w:t>出版社：秀威资讯</w:t>
      </w:r>
    </w:p>
    <w:p>
      <w:r>
        <w:t>出版日期：2010</w:t>
      </w:r>
    </w:p>
    <w:p>
      <w:r>
        <w:t>总页数：312</w:t>
      </w:r>
    </w:p>
    <w:p>
      <w:r>
        <w:t>更多请访问教客网: www.jiaokey.com</w:t>
      </w:r>
    </w:p>
    <w:p>
      <w:r>
        <w:t>村上春树的三张面孔 评论地址：https://www.jiaokey.com/book/detail/13575034.html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