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书名：100个国家的100件珍贵国宝</w:t>
      </w:r>
    </w:p>
    <w:p>
      <w:r>
        <w:t>作者：王琼，杨晓凤编著；胡舒勇，赵俊程，高杨图</w:t>
      </w:r>
    </w:p>
    <w:p>
      <w:r>
        <w:t>出版社：龙图腾文化</w:t>
      </w:r>
    </w:p>
    <w:p>
      <w:r>
        <w:t>出版日期：2012</w:t>
      </w:r>
    </w:p>
    <w:p>
      <w:r>
        <w:t>总页数：219</w:t>
      </w:r>
    </w:p>
    <w:p>
      <w:r>
        <w:t>更多请访问教客网: www.jiaokey.com</w:t>
      </w:r>
    </w:p>
    <w:p>
      <w:r>
        <w:t>100个国家的100件珍贵国宝 评论地址：https://www.jiaokey.com/book/detail/13575157.html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