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书名：记忆的秘密=committed to  memory：how  we  remember  and  why  we  forget</w:t>
      </w:r>
    </w:p>
    <w:p>
      <w:r>
        <w:t>作者:罗普著；洪兰译</w:t>
      </w:r>
    </w:p>
    <w:p>
      <w:r>
        <w:t>出版社:猫头鹰</w:t>
      </w:r>
    </w:p>
    <w:p>
      <w:r>
        <w:t>出版日期：2013.07</w:t>
      </w:r>
    </w:p>
    <w:p>
      <w:r>
        <w:t>总页数：332</w:t>
      </w:r>
    </w:p>
    <w:p>
      <w:r>
        <w:t>更多请访问教客网:www.jiaokey.com</w:t>
      </w:r>
    </w:p>
    <w:p>
      <w:r>
        <w:t>记忆的秘密=committed to  memory：how  we  remember  and  why  we  forget评论地址：https://www.jiaokey.com/book/detail/13575210.html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