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有一天  我会和我的偶像一同老去  萧青阳百张台湾唱片作品</w:t>
      </w:r>
    </w:p>
    <w:p>
      <w:r>
        <w:rPr>
          <w:rFonts w:ascii="宋体" w:hAnsi="宋体" w:eastAsia="宋体"/>
          <w:sz w:val="24"/>
        </w:rPr>
        <w:t>萧青阳编著；周昭平，许丽芩采访撰文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有一天  我会和我的偶像一同老去  萧青阳百张台湾唱片作品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萧青阳编著；周昭平，许丽芩采访撰文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本书出售、求购地址：https://www.jiaokey.com/book/detail/13575232.html</w:t>
      </w:r>
    </w:p>
    <w:p>
      <w:r>
        <w:t>更多相关图书推荐：https://www.jiaokey.com</w:t>
      </w:r>
    </w:p>
    <w:p>
      <w:r>
        <w:t>萧青阳编著；周昭平，许丽芩采访撰文 其他作品：https://www.jiaokey.com/tag/萧青阳编著；周昭平，许丽芩采访撰文.html</w:t>
      </w:r>
    </w:p>
    <w:p>
      <w:r>
        <w:t>远流 出版图书：https://www.jiaokey.com/tag/远流.html</w:t>
      </w:r>
    </w:p>
    <w:p>
      <w:r>
        <w:t>关键词搜索：https://www.jiaokey.com/tag/有一天  我会和我的偶像一同老去  萧青阳百张台湾唱片作品.html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