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废墟上的花朵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废墟上的花朵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本书出售、求购地址：https://www.jiaokey.com/book/detail/13575409.html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关键词搜索：https://www.jiaokey.com/tag/废墟上的花朵.html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