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书名：彭德怀与麦克阿瑟  抗美援朝战争名将对决</w:t>
      </w:r>
    </w:p>
    <w:p>
      <w:r>
        <w:t>作者：杨凤安，王天成编著</w:t>
      </w:r>
    </w:p>
    <w:p>
      <w:r>
        <w:t>出版社：北京:解放军出版社,2014.04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彭德怀与麦克阿瑟  抗美援朝战争名将对决 评论地址：https://www.jiaokey.com/book/detail/13575428.html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