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农村金融对农村经济发展的作用机理及作用效果研究  以山西省为例</w:t>
      </w:r>
    </w:p>
    <w:p>
      <w:r>
        <w:rPr>
          <w:rFonts w:ascii="宋体" w:hAnsi="宋体" w:eastAsia="宋体"/>
          <w:sz w:val="24"/>
        </w:rPr>
        <w:t>薛永刚著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农村金融对农村经济发展的作用机理及作用效果研究  以山西省为例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本书出售、求购地址：https://www.jiaokey.com/book/detail/13575455.html</w:t>
      </w:r>
    </w:p>
    <w:p>
      <w:r>
        <w:t>更多相关图书推荐：https://www.jiaokey.com</w:t>
      </w:r>
    </w:p>
    <w:p>
      <w:r>
        <w:t>薛永刚著 其他作品：https://www.jiaokey.com/tag/薛永刚著.html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关键词搜索：https://www.jiaokey.com/tag/农村金融对农村经济发展的作用机理及作用效果研究  以山西省为例.html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