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中国城市公用事业特许经营与政府监管研究</w:t>
      </w:r>
    </w:p>
    <w:p>
      <w:r>
        <w:rPr>
          <w:rFonts w:ascii="宋体" w:hAnsi="宋体" w:eastAsia="宋体"/>
          <w:sz w:val="24"/>
        </w:rPr>
        <w:t>仇保兴，王俊豪等著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中国城市公用事业特许经营与政府监管研究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仇保兴，王俊豪等著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本书出售、求购地址：https://www.jiaokey.com/book/detail/13575481.html</w:t>
      </w:r>
    </w:p>
    <w:p>
      <w:r>
        <w:t>更多相关图书推荐：https://www.jiaokey.com</w:t>
      </w:r>
    </w:p>
    <w:p>
      <w:r>
        <w:t>仇保兴，王俊豪等著 其他作品：https://www.jiaokey.com/tag/仇保兴，王俊豪等著.html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关键词搜索：https://www.jiaokey.com/tag/中国城市公用事业特许经营与政府监管研究.html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