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集群创新的多层次网络机制研究  基于关系强度与网络密度的分析</w:t>
      </w:r>
    </w:p>
    <w:p>
      <w:r>
        <w:rPr>
          <w:rFonts w:ascii="宋体" w:hAnsi="宋体" w:eastAsia="宋体"/>
          <w:sz w:val="24"/>
        </w:rPr>
        <w:t>吴结兵，潘松挺著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集群创新的多层次网络机制研究  基于关系强度与网络密度的分析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吴结兵，潘松挺著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本书出售、求购地址：https://www.jiaokey.com/book/detail/13575489.html</w:t>
      </w:r>
    </w:p>
    <w:p>
      <w:r>
        <w:t>更多相关图书推荐：https://www.jiaokey.com</w:t>
      </w:r>
    </w:p>
    <w:p>
      <w:r>
        <w:t>吴结兵，潘松挺著 其他作品：https://www.jiaokey.com/tag/吴结兵，潘松挺著.html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关键词搜索：https://www.jiaokey.com/tag/集群创新的多层次网络机制研究  基于关系强度与网络密度的分析.html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