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柳边纪略  龙沙纪略  宁古塔纪略</w:t>
      </w:r>
    </w:p>
    <w:p>
      <w:r>
        <w:rPr>
          <w:rFonts w:ascii="宋体" w:hAnsi="宋体" w:eastAsia="宋体"/>
          <w:sz w:val="24"/>
        </w:rPr>
        <w:t>于逢春，厉声主编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柳边纪略  龙沙纪略  宁古塔纪略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于逢春，厉声主编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本书出售、求购地址：https://www.jiaokey.com/book/detail/13575552.html</w:t>
      </w:r>
    </w:p>
    <w:p>
      <w:r>
        <w:t>更多相关图书推荐：https://www.jiaokey.com</w:t>
      </w:r>
    </w:p>
    <w:p>
      <w:r>
        <w:t>于逢春，厉声主编 其他作品：https://www.jiaokey.com/tag/于逢春，厉声主编.html</w:t>
      </w:r>
    </w:p>
    <w:p>
      <w:r>
        <w:t>哈尔滨：黑龙江教育出版社 出版图书：https://www.jiaokey.com/tag/哈尔滨：黑龙江教育出版社.html</w:t>
      </w:r>
    </w:p>
    <w:p>
      <w:r>
        <w:t>关键词搜索：https://www.jiaokey.com/tag/柳边纪略  龙沙纪略  宁古塔纪略.html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