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书名：战略联盟稳定性、破缺性与演化实证</w:t>
      </w:r>
    </w:p>
    <w:p>
      <w:r>
        <w:t>作者：宋波，徐飞著</w:t>
      </w:r>
    </w:p>
    <w:p>
      <w:r>
        <w:t>出版社：格致出版社；上海人民出版社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战略联盟稳定性、破缺性与演化实证 评论地址：https://www.jiaokey.com/book/detail/13575690.html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