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书名：历年1999-2004  优秀调研成果集  上</w:t>
      </w:r>
    </w:p>
    <w:p>
      <w:r>
        <w:t>作者：邢台市国家税务局，邢台市税务学会编；庞伟主编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历年1999-2004  优秀调研成果集  上 评论地址：https://www.jiaokey.com/book/detail/13575713.html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