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书名：渤海湾海岸带生态系统的脆弱性及生物修复</w:t>
      </w:r>
    </w:p>
    <w:p>
      <w:r>
        <w:t>作者：郑丙辉等著</w:t>
      </w:r>
    </w:p>
    <w:p>
      <w:r>
        <w:t>出版社：北京：中国环境科学出版社</w:t>
      </w:r>
    </w:p>
    <w:p>
      <w:r>
        <w:t>出版日期：2013</w:t>
      </w:r>
    </w:p>
    <w:p>
      <w:r>
        <w:t>总页数：254</w:t>
      </w:r>
    </w:p>
    <w:p>
      <w:r>
        <w:t>更多请访问教客网: www.jiaokey.com</w:t>
      </w:r>
    </w:p>
    <w:p>
      <w:r>
        <w:t>渤海湾海岸带生态系统的脆弱性及生物修复 评论地址：https://www.jiaokey.com/book/detail/13575988.html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