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书名：药用植物学实验指导</w:t>
      </w:r>
    </w:p>
    <w:p>
      <w:r>
        <w:t>作者：谈献和，王冰主编；卢伟，刘守金，苏连杰，张水利，葛菲，董诚明副主编</w:t>
      </w:r>
    </w:p>
    <w:p>
      <w:r>
        <w:t>出版社：北京：中国中医药出版社</w:t>
      </w:r>
    </w:p>
    <w:p>
      <w:r>
        <w:t>出版日期：2014</w:t>
      </w:r>
    </w:p>
    <w:p>
      <w:r>
        <w:t>总页数：165</w:t>
      </w:r>
    </w:p>
    <w:p>
      <w:r>
        <w:t>更多请访问教客网: www.jiaokey.com</w:t>
      </w:r>
    </w:p>
    <w:p>
      <w:r>
        <w:t>药用植物学实验指导 评论地址：https://www.jiaokey.com/book/detail/13576026.html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