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书名：习惯影响一生  珍藏本</w:t>
      </w:r>
    </w:p>
    <w:p>
      <w:r>
        <w:t>作者：杨晖编著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习惯影响一生  珍藏本 评论地址：https://www.jiaokey.com/book/detail/13576050.html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