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书名：债券·股票·期货·外汇交易技巧</w:t>
      </w:r>
    </w:p>
    <w:p>
      <w:r>
        <w:t>作者：（美）萨奇斯·J·克豪里著；曾威，银路，张爱民译</w:t>
      </w:r>
    </w:p>
    <w:p>
      <w:r>
        <w:t>出版社：成都：电子科技大学出版社</w:t>
      </w:r>
    </w:p>
    <w:p>
      <w:r>
        <w:t>出版日期：1989.01</w:t>
      </w:r>
    </w:p>
    <w:p>
      <w:r>
        <w:t>总页数：379</w:t>
      </w:r>
    </w:p>
    <w:p>
      <w:r>
        <w:t>更多请访问教客网: www.jiaokey.com</w:t>
      </w:r>
    </w:p>
    <w:p>
      <w:r>
        <w:t>债券·股票·期货·外汇交易技巧 评论地址：https://www.jiaokey.com/book/detail/13576245.html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