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书名：王弘力绘聊斋短篇六十则</w:t>
      </w:r>
    </w:p>
    <w:p>
      <w:r>
        <w:t>作者：王弘力绘</w:t>
      </w:r>
    </w:p>
    <w:p>
      <w:r>
        <w:t>出版社：沈阳：辽宁美术出版社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王弘力绘聊斋短篇六十则 评论地址：https://www.jiaokey.com/book/detail/13577042.html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