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书名：装饰装修电工基本技能</w:t>
      </w:r>
    </w:p>
    <w:p>
      <w:r>
        <w:t>作者：许志军主编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总页数：367</w:t>
      </w:r>
    </w:p>
    <w:p>
      <w:r>
        <w:t>更多请访问教客网: www.jiaokey.com</w:t>
      </w:r>
    </w:p>
    <w:p>
      <w:r>
        <w:t>装饰装修电工基本技能 评论地址：https://www.jiaokey.com/book/detail/13577120.html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