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书名：代代读英雄人物  第2辑  邱少云</w:t>
      </w:r>
    </w:p>
    <w:p>
      <w:r>
        <w:t>作者：丁梦珂编著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代代读英雄人物  第2辑  邱少云 评论地址：https://www.jiaokey.com/book/detail/13577131.html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