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书名：代代读道德模范系列  赵尚志</w:t>
      </w:r>
    </w:p>
    <w:p>
      <w:r>
        <w:t>作者：郭凯旋编著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代代读道德模范系列  赵尚志 评论地址：https://www.jiaokey.com/book/detail/13577138.html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