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书名：代代读革命先烈  第1辑  毛泽民</w:t>
      </w:r>
    </w:p>
    <w:p>
      <w:r>
        <w:t>作者：丁子予编著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总页数：136</w:t>
      </w:r>
    </w:p>
    <w:p>
      <w:r>
        <w:t>更多请访问教客网: www.jiaokey.com</w:t>
      </w:r>
    </w:p>
    <w:p>
      <w:r>
        <w:t>代代读革命先烈  第1辑  毛泽民 评论地址：https://www.jiaokey.com/book/detail/13577142.html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