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第1辑  王进喜</w:t>
      </w:r>
    </w:p>
    <w:p>
      <w:r>
        <w:t>作者：焦珊珊编著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代代读时代楷模  第1辑  王进喜 评论地址：https://www.jiaokey.com/book/detail/13577168.html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