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书名：数字传媒设计与制作</w:t>
      </w:r>
    </w:p>
    <w:p>
      <w:r>
        <w:t>作者：王正友主编；胡郁，李果副主编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总页数：331</w:t>
      </w:r>
    </w:p>
    <w:p>
      <w:r>
        <w:t>更多请访问教客网: www.jiaokey.com</w:t>
      </w:r>
    </w:p>
    <w:p>
      <w:r>
        <w:t>数字传媒设计与制作 评论地址：https://www.jiaokey.com/book/detail/13577229.html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