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书名：中国京剧优秀人物丛书  京胡乾坤  燕守平</w:t>
      </w:r>
    </w:p>
    <w:p>
      <w:r>
        <w:t>作者：元生，阿莲著</w:t>
      </w:r>
    </w:p>
    <w:p>
      <w:r>
        <w:t>出版社：北京：中国城市出版社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中国京剧优秀人物丛书  京胡乾坤  燕守平 评论地址：https://www.jiaokey.com/book/detail/13577251.html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