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书名：小机器人讲科学  六种简单机械-楔子</w:t>
      </w:r>
    </w:p>
    <w:p>
      <w:r>
        <w:t>作者：（英）贝利著；（英）斯普尔绘；王瑾珉译</w:t>
      </w:r>
    </w:p>
    <w:p>
      <w:r>
        <w:t>出版社：济南：山东科学技术出版社</w:t>
      </w:r>
    </w:p>
    <w:p>
      <w:r>
        <w:t>出版日期：2014.06</w:t>
      </w:r>
    </w:p>
    <w:p>
      <w:r>
        <w:t>总页数：31</w:t>
      </w:r>
    </w:p>
    <w:p>
      <w:r>
        <w:t>更多请访问教客网: www.jiaokey.com</w:t>
      </w:r>
    </w:p>
    <w:p>
      <w:r>
        <w:t>小机器人讲科学  六种简单机械-楔子 评论地址：https://www.jiaokey.com/book/detail/13577384.html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