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书名：非线性动力学系统的混沌控制与反控制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非线性动力学系统的混沌控制与反控制 评论地址：https://www.jiaokey.com/book/detail/13577472.html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