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书名：好习惯是成功的资本</w:t>
      </w:r>
    </w:p>
    <w:p>
      <w:r>
        <w:t>作者：赵园编著</w:t>
      </w:r>
    </w:p>
    <w:p>
      <w:r>
        <w:t>出版社：成都:成都时代出版社,2014.05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好习惯是成功的资本 评论地址：https://www.jiaokey.com/book/detail/13577591.html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