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书名：男孩性格书  塑造男孩阳光性格的15个成长法则</w:t>
      </w:r>
    </w:p>
    <w:p>
      <w:r>
        <w:t>作者：刘秋炎编著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男孩性格书  塑造男孩阳光性格的15个成长法则 评论地址：https://www.jiaokey.com/book/detail/13577650.html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