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书名：人生没岔路</w:t>
      </w:r>
    </w:p>
    <w:p>
      <w:r>
        <w:t>作者：约翰·D·斯普纳著</w:t>
      </w:r>
    </w:p>
    <w:p>
      <w:r>
        <w:t>出版社：南宁:广西科学技术出版社,2014.06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人生没岔路 评论地址：https://www.jiaokey.com/book/detail/13577856.html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