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书名：小鹿斑比  彩色注音版</w:t>
      </w:r>
    </w:p>
    <w:p>
      <w:r>
        <w:t>作者：（奥）费利克斯·萨尔腾著；登亚编绘</w:t>
      </w:r>
    </w:p>
    <w:p>
      <w:r>
        <w:t>出版社：杭州：浙江人民美术出版社</w:t>
      </w:r>
    </w:p>
    <w:p>
      <w:r>
        <w:t>出版日期：2014.05</w:t>
      </w:r>
    </w:p>
    <w:p>
      <w:r>
        <w:t>总页数：112</w:t>
      </w:r>
    </w:p>
    <w:p>
      <w:r>
        <w:t>更多请访问教客网: www.jiaokey.com</w:t>
      </w:r>
    </w:p>
    <w:p>
      <w:r>
        <w:t>小鹿斑比  彩色注音版 评论地址：https://www.jiaokey.com/book/detail/13577864.html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