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少年儿童成长百科  人体趣谈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少年儿童成长百科  人体趣谈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本书出售、求购地址：https://www.jiaokey.com/book/detail/13577907.html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关键词搜索：https://www.jiaokey.com/tag/少年儿童成长百科  人体趣谈.html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