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书名：植物生理生化</w:t>
      </w:r>
    </w:p>
    <w:p>
      <w:r>
        <w:t>作者:邹秀华主编；张君艳，涂清芳副主编；杨文富，胡洪禄审稿</w:t>
      </w:r>
    </w:p>
    <w:p>
      <w:r>
        <w:t>出版社:重庆：重庆大学出版社</w:t>
      </w:r>
    </w:p>
    <w:p>
      <w:r>
        <w:t>出版日期：2014.04</w:t>
      </w:r>
    </w:p>
    <w:p>
      <w:r>
        <w:t>总页数：294</w:t>
      </w:r>
    </w:p>
    <w:p>
      <w:r>
        <w:t>更多请访问教客网:www.jiaokey.com</w:t>
      </w:r>
    </w:p>
    <w:p>
      <w:r>
        <w:t>植物生理生化评论地址：https://www.jiaokey.com/book/detail/13578076.html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