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书名：不生病的饮食起居  第1季</w:t>
      </w:r>
    </w:p>
    <w:p>
      <w:r>
        <w:t>作者：西木博士著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总页数：216</w:t>
      </w:r>
    </w:p>
    <w:p>
      <w:r>
        <w:t>更多请访问教客网: www.jiaokey.com</w:t>
      </w:r>
    </w:p>
    <w:p>
      <w:r>
        <w:t>不生病的饮食起居  第1季 评论地址：https://www.jiaokey.com/book/detail/13578164.html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