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书名：乡愁乡韵系列  一座消失的村庄</w:t>
      </w:r>
    </w:p>
    <w:p>
      <w:r>
        <w:t>作者：苏宁著</w:t>
      </w:r>
    </w:p>
    <w:p>
      <w:r>
        <w:t>出版社：南京：江苏人民出版社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乡愁乡韵系列  一座消失的村庄 评论地址：https://www.jiaokey.com/book/detail/13578185.html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