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书名：超大规模集成电路物理设计  从图分割到时序收敛</w:t>
      </w:r>
    </w:p>
    <w:p>
      <w:r>
        <w:t>作者：（美）安德鲁等著；于永斌，张徐亮，徐宁等译</w:t>
      </w:r>
    </w:p>
    <w:p>
      <w:r>
        <w:t>出版社：北京：机械工业出版社</w:t>
      </w:r>
    </w:p>
    <w:p>
      <w:r>
        <w:t>出版日期：2014</w:t>
      </w:r>
    </w:p>
    <w:p>
      <w:r>
        <w:t>总页数：271</w:t>
      </w:r>
    </w:p>
    <w:p>
      <w:r>
        <w:t>更多请访问教客网: www.jiaokey.com</w:t>
      </w:r>
    </w:p>
    <w:p>
      <w:r>
        <w:t>超大规模集成电路物理设计  从图分割到时序收敛 评论地址：https://www.jiaokey.com/book/detail/13578379.html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