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书名：区域·民族·记忆</w:t>
      </w:r>
    </w:p>
    <w:p>
      <w:r>
        <w:t>作者：盘小梅，杨建银，付晓华编；马建钊主编；李筱文，杨坤龙副主编</w:t>
      </w:r>
    </w:p>
    <w:p>
      <w:r>
        <w:t>出版社：广州：广东人民出版社</w:t>
      </w:r>
    </w:p>
    <w:p>
      <w:r>
        <w:t>出版日期：2010.09</w:t>
      </w:r>
    </w:p>
    <w:p>
      <w:r>
        <w:t>总页数：336</w:t>
      </w:r>
    </w:p>
    <w:p>
      <w:r>
        <w:t>更多请访问教客网: www.jiaokey.com</w:t>
      </w:r>
    </w:p>
    <w:p>
      <w:r>
        <w:t>区域·民族·记忆 评论地址：https://www.jiaokey.com/book/detail/13578551.html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