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书名：青春有色  袁岳和派金石共答中美青年70问</w:t>
      </w:r>
    </w:p>
    <w:p>
      <w:r>
        <w:t>作者:袁岳，约翰·派金石著；钱峰译</w:t>
      </w:r>
    </w:p>
    <w:p>
      <w:r>
        <w:t>出版社:上海:东方出版中心,2014.01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青春有色  袁岳和派金石共答中美青年70问评论地址：https://www.jiaokey.com/book/detail/13578746.html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