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原书第21版  英文版</w:t>
      </w:r>
    </w:p>
    <w:p>
      <w:r>
        <w:t>作者：约翰·J·怀尔德，肯·W·肖，巴巴拉·基亚佩塔著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总页数：411</w:t>
      </w:r>
    </w:p>
    <w:p>
      <w:r>
        <w:t>更多请访问教客网: www.jiaokey.com</w:t>
      </w:r>
    </w:p>
    <w:p>
      <w:r>
        <w:t>会计学原理  原书第21版  英文版 评论地址：https://www.jiaokey.com/book/detail/13578768.html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