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书名：推销真经  金牌推销员的21条军规</w:t>
      </w:r>
    </w:p>
    <w:p>
      <w:r>
        <w:t>作者：易达编著</w:t>
      </w:r>
    </w:p>
    <w:p>
      <w:r>
        <w:t>出版社：北京：中国青年出版社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推销真经  金牌推销员的21条军规 评论地址：https://www.jiaokey.com/book/detail/13578902.html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