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书名：连锁零售供应链优化理论与实践</w:t>
      </w:r>
    </w:p>
    <w:p>
      <w:r>
        <w:t>作者：毛太田编</w:t>
      </w:r>
    </w:p>
    <w:p>
      <w:r>
        <w:t>出版社：湘潭:湘潭大学出版社,2012.03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连锁零售供应链优化理论与实践 评论地址：https://www.jiaokey.com/book/detail/13578908.html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