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书名：酒店服务心理学</w:t>
      </w:r>
    </w:p>
    <w:p>
      <w:r>
        <w:t>作者：周耀进，齐丹，郑向敏丛书主编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总页数：204</w:t>
      </w:r>
    </w:p>
    <w:p>
      <w:r>
        <w:t>更多请访问教客网: www.jiaokey.com</w:t>
      </w:r>
    </w:p>
    <w:p>
      <w:r>
        <w:t>酒店服务心理学 评论地址：https://www.jiaokey.com/book/detail/13578922.html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