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书名：每天学点胡雪岩处世经商智慧</w:t>
      </w:r>
    </w:p>
    <w:p>
      <w:r>
        <w:t>作者：李津编著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总页数：248</w:t>
      </w:r>
    </w:p>
    <w:p>
      <w:r>
        <w:t>更多请访问教客网: www.jiaokey.com</w:t>
      </w:r>
    </w:p>
    <w:p>
      <w:r>
        <w:t>每天学点胡雪岩处世经商智慧 评论地址：https://www.jiaokey.com/book/detail/13578938.html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