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书名：花谢花飞花满天  曹雪芹传</w:t>
      </w:r>
    </w:p>
    <w:p>
      <w:r>
        <w:t>作者：宣逸玲著</w:t>
      </w:r>
    </w:p>
    <w:p>
      <w:r>
        <w:t>出版社：北京：中国华侨出版社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花谢花飞花满天  曹雪芹传 评论地址：https://www.jiaokey.com/book/detail/13578976.html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