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书名：心有猛虎  细嗅蔷薇</w:t>
      </w:r>
    </w:p>
    <w:p>
      <w:r>
        <w:t>作者：林默蕾著</w:t>
      </w:r>
    </w:p>
    <w:p>
      <w:r>
        <w:t>出版社：北京:现代出版社,2013.12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心有猛虎  细嗅蔷薇 评论地址：https://www.jiaokey.com/book/detail/13579251.html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