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大学英语四级考试710分快速突破  真题精讲与预测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大学英语四级考试710分快速突破  真题精讲与预测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本书出售、求购地址：https://www.jiaokey.com/book/detail/13579263.html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关键词搜索：https://www.jiaokey.com/tag/大学英语四级考试710分快速突破  真题精讲与预测.html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